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AF" w:rsidRDefault="00A552D8">
      <w:pPr>
        <w:jc w:val="center"/>
      </w:pPr>
      <w:r>
        <w:rPr>
          <w:b/>
          <w:sz w:val="32"/>
        </w:rPr>
        <w:t>TITLE OF THE MANUSCRIPT</w:t>
      </w:r>
    </w:p>
    <w:p w:rsidR="003735AF" w:rsidRDefault="00A552D8">
      <w:pPr>
        <w:jc w:val="center"/>
      </w:pPr>
      <w:r>
        <w:t>Author One¹, Author Two²</w:t>
      </w:r>
    </w:p>
    <w:p w:rsidR="003735AF" w:rsidRDefault="00A552D8">
      <w:pPr>
        <w:jc w:val="center"/>
      </w:pPr>
      <w:r>
        <w:rPr>
          <w:sz w:val="22"/>
        </w:rPr>
        <w:t>¹Affili</w:t>
      </w:r>
      <w:bookmarkStart w:id="0" w:name="_GoBack"/>
      <w:bookmarkEnd w:id="0"/>
      <w:r>
        <w:rPr>
          <w:sz w:val="22"/>
        </w:rPr>
        <w:t>ation One, Country</w:t>
      </w:r>
      <w:r>
        <w:rPr>
          <w:sz w:val="22"/>
        </w:rPr>
        <w:br/>
        <w:t>²Affiliation Two, Country</w:t>
      </w:r>
    </w:p>
    <w:p w:rsidR="003735AF" w:rsidRDefault="003735AF"/>
    <w:p w:rsidR="003735AF" w:rsidRDefault="00A552D8">
      <w:r>
        <w:rPr>
          <w:b/>
        </w:rPr>
        <w:t>Abstract</w:t>
      </w:r>
    </w:p>
    <w:p w:rsidR="003735AF" w:rsidRDefault="00A552D8">
      <w:r>
        <w:t xml:space="preserve">This is an example abstract. The abstract should briefly describe the purpose of the study, the methodology used, the main findings, and the </w:t>
      </w:r>
      <w:r>
        <w:t>conclusion. The recommended length is between 250 and 300 words.</w:t>
      </w:r>
    </w:p>
    <w:p w:rsidR="003735AF" w:rsidRDefault="00A552D8">
      <w:r>
        <w:rPr>
          <w:b/>
        </w:rPr>
        <w:t xml:space="preserve">Keywords: </w:t>
      </w:r>
    </w:p>
    <w:p w:rsidR="003735AF" w:rsidRDefault="00A552D8">
      <w:r>
        <w:t>keyword1; keyword2; keyword3; keyword4</w:t>
      </w:r>
    </w:p>
    <w:p w:rsidR="003735AF" w:rsidRDefault="003735AF"/>
    <w:p w:rsidR="003735AF" w:rsidRDefault="00A552D8">
      <w:r>
        <w:rPr>
          <w:b/>
          <w:sz w:val="28"/>
        </w:rPr>
        <w:t>1. Introduction</w:t>
      </w:r>
    </w:p>
    <w:p w:rsidR="003735AF" w:rsidRDefault="00A552D8">
      <w:r>
        <w:t>The introduction should present the background of the study, the research problem, and the objectives of the work.</w:t>
      </w:r>
    </w:p>
    <w:p w:rsidR="003735AF" w:rsidRDefault="00A552D8">
      <w:r>
        <w:rPr>
          <w:b/>
          <w:sz w:val="28"/>
        </w:rPr>
        <w:t>2. Materi</w:t>
      </w:r>
      <w:r>
        <w:rPr>
          <w:b/>
          <w:sz w:val="28"/>
        </w:rPr>
        <w:t>als and Methods</w:t>
      </w:r>
    </w:p>
    <w:p w:rsidR="003735AF" w:rsidRDefault="00A552D8">
      <w:r>
        <w:t>This section should describe the research design, data collection methods, and analysis procedures used in the study.</w:t>
      </w:r>
    </w:p>
    <w:p w:rsidR="003735AF" w:rsidRDefault="00A552D8">
      <w:r>
        <w:rPr>
          <w:b/>
          <w:sz w:val="28"/>
        </w:rPr>
        <w:t>3. Results</w:t>
      </w:r>
    </w:p>
    <w:p w:rsidR="003735AF" w:rsidRDefault="00A552D8">
      <w:r>
        <w:t>Present the main findings of the study clearly. Tables and figures may be included to illustrate the results.</w:t>
      </w:r>
    </w:p>
    <w:p w:rsidR="003735AF" w:rsidRDefault="00A552D8">
      <w:r>
        <w:rPr>
          <w:b/>
          <w:sz w:val="28"/>
        </w:rPr>
        <w:t>4</w:t>
      </w:r>
      <w:r>
        <w:rPr>
          <w:b/>
          <w:sz w:val="28"/>
        </w:rPr>
        <w:t>. Discussion</w:t>
      </w:r>
    </w:p>
    <w:p w:rsidR="003735AF" w:rsidRDefault="00A552D8">
      <w:r>
        <w:t>Discuss the meaning of the results and compare them with findings from previous studies.</w:t>
      </w:r>
    </w:p>
    <w:p w:rsidR="003735AF" w:rsidRDefault="00A552D8">
      <w:r>
        <w:rPr>
          <w:b/>
          <w:sz w:val="28"/>
        </w:rPr>
        <w:t>5. Conclusion</w:t>
      </w:r>
    </w:p>
    <w:p w:rsidR="003735AF" w:rsidRDefault="00A552D8">
      <w:r>
        <w:lastRenderedPageBreak/>
        <w:t>Summarize the main findings and highlight the significance of the research.</w:t>
      </w:r>
    </w:p>
    <w:p w:rsidR="003735AF" w:rsidRDefault="00A552D8">
      <w:r>
        <w:rPr>
          <w:b/>
          <w:sz w:val="28"/>
        </w:rPr>
        <w:t>6. References</w:t>
      </w:r>
    </w:p>
    <w:p w:rsidR="003735AF" w:rsidRDefault="00A552D8">
      <w:r>
        <w:t>Example:</w:t>
      </w:r>
      <w:r>
        <w:br/>
        <w:t>Smith, J. (2022). Artificial intelligence</w:t>
      </w:r>
      <w:r>
        <w:t xml:space="preserve"> in healthcare. Journal of Medical Systems, 46(3), 112–120.</w:t>
      </w:r>
    </w:p>
    <w:sectPr w:rsidR="003735AF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D8" w:rsidRDefault="00A552D8">
      <w:pPr>
        <w:spacing w:after="0" w:line="240" w:lineRule="auto"/>
      </w:pPr>
      <w:r>
        <w:separator/>
      </w:r>
    </w:p>
  </w:endnote>
  <w:endnote w:type="continuationSeparator" w:id="0">
    <w:p w:rsidR="00A552D8" w:rsidRDefault="00A5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AF" w:rsidRDefault="00A552D8">
    <w:pPr>
      <w:pStyle w:val="a6"/>
      <w:jc w:val="center"/>
    </w:pPr>
    <w:r>
      <w:t xml:space="preserve">Page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D8" w:rsidRDefault="00A552D8">
      <w:pPr>
        <w:spacing w:after="0" w:line="240" w:lineRule="auto"/>
      </w:pPr>
      <w:r>
        <w:separator/>
      </w:r>
    </w:p>
  </w:footnote>
  <w:footnote w:type="continuationSeparator" w:id="0">
    <w:p w:rsidR="00A552D8" w:rsidRDefault="00A5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5F" w:rsidRDefault="00367D5F" w:rsidP="00367D5F">
    <w:pPr>
      <w:pStyle w:val="a5"/>
      <w:tabs>
        <w:tab w:val="clear" w:pos="4680"/>
        <w:tab w:val="clear" w:pos="9360"/>
        <w:tab w:val="left" w:pos="7590"/>
      </w:tabs>
    </w:pPr>
    <w:r>
      <w:rPr>
        <w:noProof/>
        <w:rtl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3DD209" wp14:editId="2CAF6C1A">
              <wp:simplePos x="0" y="0"/>
              <wp:positionH relativeFrom="page">
                <wp:posOffset>6296025</wp:posOffset>
              </wp:positionH>
              <wp:positionV relativeFrom="page">
                <wp:posOffset>161925</wp:posOffset>
              </wp:positionV>
              <wp:extent cx="947420" cy="141605"/>
              <wp:effectExtent l="0" t="0" r="0" b="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74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5F" w:rsidRPr="00866A01" w:rsidRDefault="00367D5F" w:rsidP="00367D5F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 w:rsidRPr="00866A01">
                            <w:rPr>
                              <w:color w:val="585858"/>
                              <w:sz w:val="18"/>
                            </w:rPr>
                            <w:t>ISSN:</w:t>
                          </w:r>
                          <w:r w:rsidRPr="00866A01">
                            <w:rPr>
                              <w:color w:val="585858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866A01">
                            <w:rPr>
                              <w:b/>
                              <w:bCs/>
                              <w:color w:val="585858"/>
                              <w:sz w:val="18"/>
                            </w:rPr>
                            <w:t>3107-6513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margin-left:495.75pt;margin-top:12.75pt;width:74.6pt;height:11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" filled="f" stroked="f">
              <v:path arrowok="t"/>
              <v:textbox inset="0,0,0,0">
                <w:txbxContent>
                  <w:p w:rsidR="00367D5F" w:rsidRPr="00866A01" w:rsidRDefault="00367D5F" w:rsidP="00367D5F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 w:rsidRPr="00866A01">
                      <w:rPr>
                        <w:color w:val="585858"/>
                        <w:sz w:val="18"/>
                      </w:rPr>
                      <w:t>ISSN:</w:t>
                    </w:r>
                    <w:r w:rsidRPr="00866A01">
                      <w:rPr>
                        <w:color w:val="585858"/>
                        <w:spacing w:val="-9"/>
                        <w:sz w:val="18"/>
                      </w:rPr>
                      <w:t xml:space="preserve"> </w:t>
                    </w:r>
                    <w:r w:rsidRPr="00866A01">
                      <w:rPr>
                        <w:b/>
                        <w:bCs/>
                        <w:color w:val="585858"/>
                        <w:sz w:val="18"/>
                      </w:rPr>
                      <w:t>3107-6513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2EA33" wp14:editId="166F8EAE">
              <wp:simplePos x="0" y="0"/>
              <wp:positionH relativeFrom="column">
                <wp:posOffset>-180974</wp:posOffset>
              </wp:positionH>
              <wp:positionV relativeFrom="paragraph">
                <wp:posOffset>1114426</wp:posOffset>
              </wp:positionV>
              <wp:extent cx="6067424" cy="9524"/>
              <wp:effectExtent l="38100" t="38100" r="67310" b="8636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67424" cy="952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3" o:spid="_x0000_s1026" style="position:absolute;left:0;text-align:lef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87.75pt" to="463.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16F1E" wp14:editId="27D0BDCC">
              <wp:simplePos x="0" y="0"/>
              <wp:positionH relativeFrom="column">
                <wp:posOffset>-333376</wp:posOffset>
              </wp:positionH>
              <wp:positionV relativeFrom="paragraph">
                <wp:posOffset>-390525</wp:posOffset>
              </wp:positionV>
              <wp:extent cx="5610225" cy="48577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6102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D5F" w:rsidRPr="008D0293" w:rsidRDefault="00367D5F" w:rsidP="00367D5F">
                          <w:pPr>
                            <w:pStyle w:val="1"/>
                            <w:shd w:val="clear" w:color="auto" w:fill="FFFFFF"/>
                            <w:spacing w:before="0"/>
                            <w:rPr>
                              <w:rFonts w:asciiTheme="minorHAnsi" w:hAnsiTheme="minorHAnsi"/>
                              <w:b w:val="0"/>
                              <w:bCs w:val="0"/>
                              <w:caps/>
                              <w:color w:val="auto"/>
                              <w:sz w:val="18"/>
                              <w:szCs w:val="18"/>
                            </w:rPr>
                          </w:pPr>
                          <w:r w:rsidRPr="008D0293">
                            <w:rPr>
                              <w:rStyle w:val="color-background"/>
                              <w:rFonts w:asciiTheme="minorHAnsi" w:hAnsiTheme="minorHAnsi"/>
                              <w:b w:val="0"/>
                              <w:bCs w:val="0"/>
                              <w:caps/>
                              <w:color w:val="auto"/>
                              <w:sz w:val="18"/>
                              <w:szCs w:val="18"/>
                            </w:rPr>
                            <w:t>Libyan Journal of Medical Sciences and Technologies (LJMST)</w:t>
                          </w:r>
                        </w:p>
                        <w:p w:rsidR="00367D5F" w:rsidRPr="008D0293" w:rsidRDefault="00367D5F" w:rsidP="00367D5F">
                          <w:pPr>
                            <w:ind w:left="20"/>
                            <w:rPr>
                              <w:rFonts w:cstheme="majorBidi"/>
                              <w:sz w:val="18"/>
                              <w:szCs w:val="18"/>
                            </w:rPr>
                          </w:pPr>
                          <w:r w:rsidRPr="008D0293">
                            <w:rPr>
                              <w:rFonts w:cstheme="majorBidi"/>
                              <w:sz w:val="18"/>
                              <w:szCs w:val="18"/>
                            </w:rPr>
                            <w:t xml:space="preserve">Volume X, Issue X | Month Year | </w:t>
                          </w:r>
                          <w:hyperlink r:id="rId1">
                            <w:r w:rsidRPr="008D0293">
                              <w:rPr>
                                <w:rFonts w:cstheme="majorBidi"/>
                                <w:sz w:val="18"/>
                                <w:szCs w:val="18"/>
                                <w:u w:val="single" w:color="0562C1"/>
                              </w:rPr>
                              <w:t>www.ijamred.com</w:t>
                            </w:r>
                          </w:hyperlink>
                        </w:p>
                        <w:p w:rsidR="00367D5F" w:rsidRPr="008D0293" w:rsidRDefault="00367D5F" w:rsidP="00367D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1027" type="#_x0000_t202" style="position:absolute;margin-left:-26.25pt;margin-top:-30.75pt;width:441.75pt;height:3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" filled="f" stroked="f">
              <v:textbox>
                <w:txbxContent>
                  <w:p w:rsidR="00367D5F" w:rsidRPr="008D0293" w:rsidRDefault="00367D5F" w:rsidP="00367D5F">
                    <w:pPr>
                      <w:pStyle w:val="1"/>
                      <w:shd w:val="clear" w:color="auto" w:fill="FFFFFF"/>
                      <w:spacing w:before="0"/>
                      <w:rPr>
                        <w:rFonts w:asciiTheme="minorHAnsi" w:hAnsiTheme="minorHAnsi"/>
                        <w:b w:val="0"/>
                        <w:bCs w:val="0"/>
                        <w:caps/>
                        <w:color w:val="auto"/>
                        <w:sz w:val="18"/>
                        <w:szCs w:val="18"/>
                      </w:rPr>
                    </w:pPr>
                    <w:r w:rsidRPr="008D0293">
                      <w:rPr>
                        <w:rStyle w:val="color-background"/>
                        <w:rFonts w:asciiTheme="minorHAnsi" w:hAnsiTheme="minorHAnsi"/>
                        <w:b w:val="0"/>
                        <w:bCs w:val="0"/>
                        <w:caps/>
                        <w:color w:val="auto"/>
                        <w:sz w:val="18"/>
                        <w:szCs w:val="18"/>
                      </w:rPr>
                      <w:t>Libyan Journal of Medical Sciences and Technologies (LJMST)</w:t>
                    </w:r>
                  </w:p>
                  <w:p w:rsidR="00367D5F" w:rsidRPr="008D0293" w:rsidRDefault="00367D5F" w:rsidP="00367D5F">
                    <w:pPr>
                      <w:ind w:left="20"/>
                      <w:rPr>
                        <w:rFonts w:cstheme="majorBidi"/>
                        <w:sz w:val="18"/>
                        <w:szCs w:val="18"/>
                      </w:rPr>
                    </w:pPr>
                    <w:r w:rsidRPr="008D0293">
                      <w:rPr>
                        <w:rFonts w:cstheme="majorBidi"/>
                        <w:sz w:val="18"/>
                        <w:szCs w:val="18"/>
                      </w:rPr>
                      <w:t xml:space="preserve">Volume X, Issue X | Month Year | </w:t>
                    </w:r>
                    <w:hyperlink r:id="rId2">
                      <w:r w:rsidRPr="008D0293">
                        <w:rPr>
                          <w:rFonts w:cstheme="majorBidi"/>
                          <w:sz w:val="18"/>
                          <w:szCs w:val="18"/>
                          <w:u w:val="single" w:color="0562C1"/>
                        </w:rPr>
                        <w:t>www.ijamred.com</w:t>
                      </w:r>
                    </w:hyperlink>
                  </w:p>
                  <w:p w:rsidR="00367D5F" w:rsidRPr="008D0293" w:rsidRDefault="00367D5F" w:rsidP="00367D5F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0E042B" wp14:editId="4AC29CEB">
          <wp:extent cx="1295400" cy="1114425"/>
          <wp:effectExtent l="0" t="0" r="0" b="9525"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6-03-01 at 5.13.06 A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735AF" w:rsidRDefault="003735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7D5F"/>
    <w:rsid w:val="003735AF"/>
    <w:rsid w:val="00A552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lor-background">
    <w:name w:val="color-background"/>
    <w:basedOn w:val="a2"/>
    <w:rsid w:val="00367D5F"/>
  </w:style>
  <w:style w:type="paragraph" w:styleId="aff2">
    <w:name w:val="Balloon Text"/>
    <w:basedOn w:val="a1"/>
    <w:link w:val="Char7"/>
    <w:uiPriority w:val="99"/>
    <w:semiHidden/>
    <w:unhideWhenUsed/>
    <w:rsid w:val="0036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36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lor-background">
    <w:name w:val="color-background"/>
    <w:basedOn w:val="a2"/>
    <w:rsid w:val="00367D5F"/>
  </w:style>
  <w:style w:type="paragraph" w:styleId="aff2">
    <w:name w:val="Balloon Text"/>
    <w:basedOn w:val="a1"/>
    <w:link w:val="Char7"/>
    <w:uiPriority w:val="99"/>
    <w:semiHidden/>
    <w:unhideWhenUsed/>
    <w:rsid w:val="0036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36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jamred.com/" TargetMode="External"/><Relationship Id="rId1" Type="http://schemas.openxmlformats.org/officeDocument/2006/relationships/hyperlink" Target="http://www.ijamr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A18F3F-A32F-4C17-ADBB-458DA3B0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ا</cp:lastModifiedBy>
  <cp:revision>2</cp:revision>
  <dcterms:created xsi:type="dcterms:W3CDTF">2013-12-23T23:15:00Z</dcterms:created>
  <dcterms:modified xsi:type="dcterms:W3CDTF">2026-03-14T05:58:00Z</dcterms:modified>
  <cp:category/>
</cp:coreProperties>
</file>